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soon; right away; coming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possessing or showing courage or determination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magical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 what reason; why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cause to be 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familiar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do dirty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unfortunate incident; mishap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slashing with great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state of not stopping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cruel or oppressive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 or plan rigged with bad luck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deserving of sorrow and compassion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trivial; foolish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family; relative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evening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rebellion against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forgiveness; confession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luck; lucky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"by the Virgin Mary"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status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listen 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Vocab</dc:title>
  <dcterms:created xsi:type="dcterms:W3CDTF">2021-10-11T15:47:46Z</dcterms:created>
  <dcterms:modified xsi:type="dcterms:W3CDTF">2021-10-11T15:47:46Z</dcterms:modified>
</cp:coreProperties>
</file>