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resembling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harmonious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negotiates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honor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scabbard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naps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postpone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for "at the thrust"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finest spider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plunder and destroy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2021-10-11T15:46:25Z</dcterms:created>
  <dcterms:modified xsi:type="dcterms:W3CDTF">2021-10-11T15:46:25Z</dcterms:modified>
</cp:coreProperties>
</file>