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 in a pompously or overly solemn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something greater by adding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believing or practicing religious heresy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fervently or urgently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Unduly prolonged or drawn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fitting or becoming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Coal miner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widely spread or promote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harmful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used to address a servant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2021-10-11T15:47:50Z</dcterms:created>
  <dcterms:modified xsi:type="dcterms:W3CDTF">2021-10-11T15:47:50Z</dcterms:modified>
</cp:coreProperties>
</file>