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Romeo and Juliet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Coal dealer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Gray with mold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might want to buy his influence in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"Rusted" or "diseased"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Cankerworm, a larva that feeds on leaves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Loose trousers then popular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Locks of hair that were tangled by mischievous 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Good-for-nothings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plants with green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Rude youngster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Cheap jewel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Chains, like the threads that hold the bird captive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Nightmare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Vocab</dc:title>
  <dcterms:created xsi:type="dcterms:W3CDTF">2021-10-11T15:46:30Z</dcterms:created>
  <dcterms:modified xsi:type="dcterms:W3CDTF">2021-10-11T15:46:30Z</dcterms:modified>
</cp:coreProperties>
</file>