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cheat    </w:t>
      </w:r>
      <w:r>
        <w:t xml:space="preserve">   cloth    </w:t>
      </w:r>
      <w:r>
        <w:t xml:space="preserve">   confession    </w:t>
      </w:r>
      <w:r>
        <w:t xml:space="preserve">   determination    </w:t>
      </w:r>
      <w:r>
        <w:t xml:space="preserve">   epidemic    </w:t>
      </w:r>
      <w:r>
        <w:t xml:space="preserve">   nimble    </w:t>
      </w:r>
      <w:r>
        <w:t xml:space="preserve">   pharmacist    </w:t>
      </w:r>
      <w:r>
        <w:t xml:space="preserve">   prank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2021-10-11T15:46:32Z</dcterms:created>
  <dcterms:modified xsi:type="dcterms:W3CDTF">2021-10-11T15:46:32Z</dcterms:modified>
</cp:coreProperties>
</file>