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Pharmacist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deceive, trick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Pure in style, virginal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Wedding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Formal, dignified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Hate,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Future generations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</dc:title>
  <dcterms:created xsi:type="dcterms:W3CDTF">2021-10-11T15:46:39Z</dcterms:created>
  <dcterms:modified xsi:type="dcterms:W3CDTF">2021-10-11T15:46:39Z</dcterms:modified>
</cp:coreProperties>
</file>