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Romeo and Juliet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May also be referred too as rival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what you do when you pick something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you do to someone during an investigation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act of pleading on another's behalf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Can possibly put you behind bars for doing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that will not bring good luck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Happens to people, sort of looks like the color of butter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antagonist was very _______, we almost didn't save the 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Hulk would be this to most people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 Vocab</dc:title>
  <dcterms:created xsi:type="dcterms:W3CDTF">2021-10-11T15:46:43Z</dcterms:created>
  <dcterms:modified xsi:type="dcterms:W3CDTF">2021-10-11T15:46:43Z</dcterms:modified>
</cp:coreProperties>
</file>