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invoking or summoning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lecture,scold,put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intention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harmful,deadly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elude or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worship,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lazy,weak,dull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deeply distressed, agitated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difficult,hard to do, requiring much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contrary,uncooperative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corpse/coffin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hateful,repulsive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decieve, charm, enchant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recless, deliberate,cruel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orderly arrangement or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 that wrapped a body for burial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2021-10-11T15:46:45Z</dcterms:created>
  <dcterms:modified xsi:type="dcterms:W3CDTF">2021-10-11T15:46:45Z</dcterms:modified>
</cp:coreProperties>
</file>