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invoking or summoning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difficult, requires much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orderly arrangement,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contrary, uncoopertive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lazy, weak,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reckless, cruel, deliberate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extremely harmful, deadly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bring about, obtain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worship, admiration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cloth used to wrap body for burial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lecture, scold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deeply distressed, agitated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deceive, enchant,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blame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intention to do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elude or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hateful, repulsive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platform that supports corpse or coffin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hatred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</dc:title>
  <dcterms:created xsi:type="dcterms:W3CDTF">2021-10-11T15:46:48Z</dcterms:created>
  <dcterms:modified xsi:type="dcterms:W3CDTF">2021-10-11T15:46:48Z</dcterms:modified>
</cp:coreProperties>
</file>