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barred from one's native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angry argument of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silky substance consisting of cobwebs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secular rather than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worship of idols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feminine;unmanly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call upon by means of a magic ritual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long-standing bitterness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feel intense dislike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remove an item of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extremely beautiful and typically delicate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possession of real property in one's own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impressively great in size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thwarted by 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unravel or become worn at the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identified with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spouse;companion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confession, especially to a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refraining from sexual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or like portent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lying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feeling actively opposed to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strongest or main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feeling or showing envy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</dc:title>
  <dcterms:created xsi:type="dcterms:W3CDTF">2021-10-11T15:46:55Z</dcterms:created>
  <dcterms:modified xsi:type="dcterms:W3CDTF">2021-10-11T15:46:55Z</dcterms:modified>
</cp:coreProperties>
</file>