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tastelessly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unprincipled, untrustworthy, or dishonest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for or beg eagerly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damage or spoil; to make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journey taken for pleasure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express disapproval of; 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passionate activity of expressing grief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liable to sudden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present as worthy of regard, kindness,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condition of urgency making it necessary to hurry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Vocab.</dc:title>
  <dcterms:created xsi:type="dcterms:W3CDTF">2021-10-11T15:47:00Z</dcterms:created>
  <dcterms:modified xsi:type="dcterms:W3CDTF">2021-10-11T15:47:00Z</dcterms:modified>
</cp:coreProperties>
</file>