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Vocab.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something greater by adding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Rage, anger, or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or association formed for mutual benefit, especially between countries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 from being forced to remain in an unpleasant place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pressingly and persistently for or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condition for letting out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praise formally or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intervening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causing of hatred or disgust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keeps, trains, or hunts with hawks, or other birds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Disgrace, discredit,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invoking something or someone for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someone earnestly or anxiously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offset the effect of by countering it with something of an equal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scold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feeling of being actively opposed or hostile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or spoken communication or debate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Vocab. Act 1</dc:title>
  <dcterms:created xsi:type="dcterms:W3CDTF">2021-10-11T15:47:24Z</dcterms:created>
  <dcterms:modified xsi:type="dcterms:W3CDTF">2021-10-11T15:47:24Z</dcterms:modified>
</cp:coreProperties>
</file>