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Vocab.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appear, call upon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POULTICE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uniform worn by a servant or official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marriage or weddings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subject to unjust treatment or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SEMBLANCE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harmful effect in a subtle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VIRTUE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in a overly solemn manner as to impress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PROLIXITY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soft, moist mass of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RANCOR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or devoted to that which is not sacred or biblical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Extended to great, unnecessary, or tedious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PERNICIOUS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hatred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PROFANE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 oneself in a lively and noisy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outward appearance or apparent form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NUPTIAL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confession to a priest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that goes against a law, rule, or code of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PORTENTOUS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carry or move because of its size, shape, or 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Immoral or wicked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CONJURE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behavior showing high moral standards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face, with reference to the form or proportions of the features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UNWIELDLY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Deliberate and unprovoked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Vocab. Act 2</dc:title>
  <dcterms:created xsi:type="dcterms:W3CDTF">2021-10-11T15:47:26Z</dcterms:created>
  <dcterms:modified xsi:type="dcterms:W3CDTF">2021-10-11T15:47:26Z</dcterms:modified>
</cp:coreProperties>
</file>