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 Vocab Act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serious event causing misfortune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 of lying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skillful and active with hands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complaint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persuade with charm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trick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upward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Vocab Act 3</dc:title>
  <dcterms:created xsi:type="dcterms:W3CDTF">2021-10-11T15:47:20Z</dcterms:created>
  <dcterms:modified xsi:type="dcterms:W3CDTF">2021-10-11T15:47:20Z</dcterms:modified>
</cp:coreProperties>
</file>