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unsuitable feminine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coal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angry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company with;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expelling a person from their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seek someone's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deep-seated I'll-will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angry or bitter disagreement over fundamental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summon into action or bring into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virginity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possessing or showing courage or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worship of idols or images that are not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chaste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deserving or 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violation of a law or a duty or a moral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 solving that involves numbers or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 rebellion against the proper authorities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permission for something to happen or agreement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deep and bitter anger and ill-will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misery resulting from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armed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finest individuals out of a number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seriousness; given to frivolity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 Crossword</dc:title>
  <dcterms:created xsi:type="dcterms:W3CDTF">2021-10-11T15:46:53Z</dcterms:created>
  <dcterms:modified xsi:type="dcterms:W3CDTF">2021-10-11T15:46:53Z</dcterms:modified>
</cp:coreProperties>
</file>