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Outweigh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used to address a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Unbiased; Unprejudiced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Asked in an urgent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Roguery or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Quickly</w:t>
            </w:r>
          </w:p>
        </w:tc>
      </w:tr>
    </w:tbl>
    <w:p>
      <w:pPr>
        <w:pStyle w:val="WordBankMedium"/>
      </w:pPr>
      <w:r>
        <w:t xml:space="preserve">   Beguiled    </w:t>
      </w:r>
      <w:r>
        <w:t xml:space="preserve">   Bandying    </w:t>
      </w:r>
      <w:r>
        <w:t xml:space="preserve">   Countervail    </w:t>
      </w:r>
      <w:r>
        <w:t xml:space="preserve">   Coil    </w:t>
      </w:r>
      <w:r>
        <w:t xml:space="preserve">   Bandy    </w:t>
      </w:r>
      <w:r>
        <w:t xml:space="preserve">   Apace    </w:t>
      </w:r>
      <w:r>
        <w:t xml:space="preserve">   Ropery    </w:t>
      </w:r>
      <w:r>
        <w:t xml:space="preserve">   Brine    </w:t>
      </w:r>
      <w:r>
        <w:t xml:space="preserve">   Nuptial    </w:t>
      </w:r>
      <w:r>
        <w:t xml:space="preserve">   Unattainted     </w:t>
      </w:r>
      <w:r>
        <w:t xml:space="preserve">   Wither    </w:t>
      </w:r>
      <w:r>
        <w:t xml:space="preserve">   Sirrah    </w:t>
      </w:r>
      <w:r>
        <w:t xml:space="preserve">   Importuned    </w:t>
      </w:r>
      <w:r>
        <w:t xml:space="preserve">   Rooteth    </w:t>
      </w:r>
      <w:r>
        <w:t xml:space="preserve">   Pernicious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Vocabulary</dc:title>
  <dcterms:created xsi:type="dcterms:W3CDTF">2021-10-11T15:47:56Z</dcterms:created>
  <dcterms:modified xsi:type="dcterms:W3CDTF">2021-10-11T15:47:56Z</dcterms:modified>
</cp:coreProperties>
</file>