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speech by one actor in a play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Sovereign or other ruler who uses power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supporter of a person, group, party, or curse. Shows bias or emotional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separate intro section of a literary or musical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weak or fade (feeble)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Refraining from sexual intercourse that is regarded as contrary to morality or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Joke exploiting different meanings of a word. Words that may sound alike but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Druggist or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exercise of authority or power in a burdensome, cruel, or unjust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dispute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Rebellion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Courageous, bold,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Actor says something on stage meant for only audience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speaking one’s thoughts aloud when alone regardless of any listeners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</dc:title>
  <dcterms:created xsi:type="dcterms:W3CDTF">2021-10-11T15:48:19Z</dcterms:created>
  <dcterms:modified xsi:type="dcterms:W3CDTF">2021-10-11T15:48:19Z</dcterms:modified>
</cp:coreProperties>
</file>