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Bitter resentment against someone; long lasting spite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Given to frequent changes of thought or mood; unreliable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Future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Destructive;deadly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 suffering; agony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Difficult or tricky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Those who disrespect the law by killing their neighbors with their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Bring back to life; to give new strength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quality of persuasive, inspirational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Deliberately unreasonable; wrong; 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keep possession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degrade something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Next to something; neighboring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for lack of air; prevent from developing properly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conceal oneself; to move about in a sneaky manner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Vocabulary </dc:title>
  <dcterms:created xsi:type="dcterms:W3CDTF">2021-10-11T15:47:04Z</dcterms:created>
  <dcterms:modified xsi:type="dcterms:W3CDTF">2021-10-11T15:47:04Z</dcterms:modified>
</cp:coreProperties>
</file>