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of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breaks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tricked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diminish or to make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aside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</dc:title>
  <dcterms:created xsi:type="dcterms:W3CDTF">2021-10-11T15:47:06Z</dcterms:created>
  <dcterms:modified xsi:type="dcterms:W3CDTF">2021-10-11T15:47:06Z</dcterms:modified>
</cp:coreProperties>
</file>