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blockhead, someone that isn’t very smart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three-stringed fiddle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tiny creatures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large trousers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punishment by imposing a 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worthless, wicked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odd-looking mask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tangles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heading arrow, barbless 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affected movement, as in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artemisia absinthium, proverbial for its bitterness and medicinal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saying good evening or good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halidom, salvation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blindfolded, to trick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biscuit made of sugar and almonds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the lower jaw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marriage portion supplied by the bridegroom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</dc:title>
  <dcterms:created xsi:type="dcterms:W3CDTF">2021-10-11T15:47:09Z</dcterms:created>
  <dcterms:modified xsi:type="dcterms:W3CDTF">2021-10-11T15:47:09Z</dcterms:modified>
</cp:coreProperties>
</file>