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Poetic expression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unable to move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of small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harm or damage, to injure, to criticize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appearance conveyed by 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Inclined to be easily annoyed or irratated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Boring wordiness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speak of in a disrespectful way that belittles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mislead by a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Indicated by signs, foretell bad news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14 consecutive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hold a belief opposing that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Fraught with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great in size and force as to elicit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Lose vigor or 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belief taught by someone, and believed by some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is deeply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Distant but within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Magnificent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</dc:title>
  <dcterms:created xsi:type="dcterms:W3CDTF">2021-10-11T15:47:11Z</dcterms:created>
  <dcterms:modified xsi:type="dcterms:W3CDTF">2021-10-11T15:47:11Z</dcterms:modified>
</cp:coreProperties>
</file>