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agreement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sign of forewarning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irritating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excellent morals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degrade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immoral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weapon having a blade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harmful and destructive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disgust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secret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Vocabulary</dc:title>
  <dcterms:created xsi:type="dcterms:W3CDTF">2021-10-11T15:47:13Z</dcterms:created>
  <dcterms:modified xsi:type="dcterms:W3CDTF">2021-10-11T15:47:13Z</dcterms:modified>
</cp:coreProperties>
</file>