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treading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flowering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established by custom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crush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"My mind is still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good-evening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2021-10-11T15:47:06Z</dcterms:created>
  <dcterms:modified xsi:type="dcterms:W3CDTF">2021-10-11T15:47:06Z</dcterms:modified>
</cp:coreProperties>
</file>