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deceive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cowardly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Druggist/Pharmacist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resentment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2021-10-11T15:47:13Z</dcterms:created>
  <dcterms:modified xsi:type="dcterms:W3CDTF">2021-10-11T15:47:13Z</dcterms:modified>
</cp:coreProperties>
</file>