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exercising power in a cruel or arbitrary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penalty for wrongdoing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intentionally unobtrusive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enemy or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fight or brawl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intervening on behalf of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as the strongest or main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greater by adding 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subject to unjust treatment or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harmful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one's opponent in a contest, quarry or dispute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confession, especially to a priest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Crossword</dc:title>
  <dcterms:created xsi:type="dcterms:W3CDTF">2021-10-11T15:48:08Z</dcterms:created>
  <dcterms:modified xsi:type="dcterms:W3CDTF">2021-10-11T15:48:08Z</dcterms:modified>
</cp:coreProperties>
</file>