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Romeo and Juliet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state of being barred from one's native country, typically for political or punitive reasons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Angry or bitter disagreement over fundamental issues;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confession, especially to a priest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Quality of being particularly good or worthy, especially so as to deserve praise or reward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situation of intense activity, typically one incorporating an element of aggression or competition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Having a harmful effect, especially in a gradual or subtle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(Of a person or living thing) lose or lack vitality, grow weak or feeble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(Of a man) having or showing characteristics regarded as typical of a woman; unmanly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person believing in or practicing religious heresy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wife, husband, or companion in particular the spouse of a reigning monarch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One's opponent in a contest, conflict or dispute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Exhausting physical labor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Possessing or showing courage or determination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 someone feel annoyed, frustrated, or worried, especially with trivial matters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or showing high moral standards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 a concerted or violent attack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period of two weeks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Bad tempered and irritable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Ask someone urgently or fervently to do something; implore; entreat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Vocabulary Crossword</dc:title>
  <dcterms:created xsi:type="dcterms:W3CDTF">2021-10-11T15:46:59Z</dcterms:created>
  <dcterms:modified xsi:type="dcterms:W3CDTF">2021-10-11T15:46:59Z</dcterms:modified>
</cp:coreProperties>
</file>