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in a lively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held and taught by a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 is no longer used because something newer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beg for something in an emotional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memeber of a royal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settled or harmonious group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staff to someone who is physically injured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formal or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roguish tricks or banter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bad; get 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say you hope soemthing bad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women who is a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danger or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bitter disagreement between two groups over fundamental 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Trivia </dc:title>
  <dcterms:created xsi:type="dcterms:W3CDTF">2021-10-11T15:46:45Z</dcterms:created>
  <dcterms:modified xsi:type="dcterms:W3CDTF">2021-10-11T15:46:45Z</dcterms:modified>
</cp:coreProperties>
</file>