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hate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about, obtain through special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Difficult, hard to do, requiring much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Intention to do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Appealing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hatred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Worship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deceive, charm, enchant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flee from a pursuer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Reckless, heartless, one with low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Abandon or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platform used to support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Deeply distressed,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has commuted a serious crime or felony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credit, lay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Contrary, persisting in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 used to wrap a body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Orderly arrangement or display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Words</dc:title>
  <dcterms:created xsi:type="dcterms:W3CDTF">2021-10-11T15:46:47Z</dcterms:created>
  <dcterms:modified xsi:type="dcterms:W3CDTF">2021-10-11T15:46:47Z</dcterms:modified>
</cp:coreProperties>
</file>