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Indicating evil to come;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Outweigh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Bothersome, irritating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distance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</dc:title>
  <dcterms:created xsi:type="dcterms:W3CDTF">2021-10-11T15:47:25Z</dcterms:created>
  <dcterms:modified xsi:type="dcterms:W3CDTF">2021-10-11T15:47:25Z</dcterms:modified>
</cp:coreProperties>
</file>