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and 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causing injury or ruin.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 whip (literally) or anything that causes punishment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or situation that seems to contradict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quick and easy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detest; dislike intensely.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get;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of two contradictory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contemplative; meditative; deep-thinking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(n) wrongdoing;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Unrhymed iambic pentameter.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speech given by a character alone on stage in which inner thoughts and feelings are revealed to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(adj) sickly pale, yellowish complexion.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a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a statement or events with unclear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character opposites who, when compared, highlight each other's character 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metrical pattern in verse that consists of five units of iambic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one who holds a belief that is opposed to the teachings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with rhyming end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on words in which two different meanings for the same word are utilized.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by one character to another or to himself/herself when other characters are on stage but do not hear the comment.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(adj) awkward; clumsy.</w:t>
            </w:r>
          </w:p>
        </w:tc>
      </w:tr>
    </w:tbl>
    <w:p>
      <w:pPr>
        <w:pStyle w:val="WordBankLarge"/>
      </w:pPr>
      <w:r>
        <w:t xml:space="preserve">   ABHOR    </w:t>
      </w:r>
      <w:r>
        <w:t xml:space="preserve">   AGILE    </w:t>
      </w:r>
      <w:r>
        <w:t xml:space="preserve">   AMBIGUITY    </w:t>
      </w:r>
      <w:r>
        <w:t xml:space="preserve">   ASIDE    </w:t>
      </w:r>
      <w:r>
        <w:t xml:space="preserve">   BLANK VERSE    </w:t>
      </w:r>
      <w:r>
        <w:t xml:space="preserve">   FOIL CHARACTERS    </w:t>
      </w:r>
      <w:r>
        <w:t xml:space="preserve">   HAUGHTY    </w:t>
      </w:r>
      <w:r>
        <w:t xml:space="preserve">   HERETIC    </w:t>
      </w:r>
      <w:r>
        <w:t xml:space="preserve">   IAMBIC PENTAMETER    </w:t>
      </w:r>
      <w:r>
        <w:t xml:space="preserve">   MARTIAL    </w:t>
      </w:r>
      <w:r>
        <w:t xml:space="preserve">   OXYMORON    </w:t>
      </w:r>
      <w:r>
        <w:t xml:space="preserve">   PARADOX    </w:t>
      </w:r>
      <w:r>
        <w:t xml:space="preserve">   PENSIVE    </w:t>
      </w:r>
      <w:r>
        <w:t xml:space="preserve">   PENURY    </w:t>
      </w:r>
      <w:r>
        <w:t xml:space="preserve">   PERNICIOUS    </w:t>
      </w:r>
      <w:r>
        <w:t xml:space="preserve">   PROCURE    </w:t>
      </w:r>
      <w:r>
        <w:t xml:space="preserve">   PUN    </w:t>
      </w:r>
      <w:r>
        <w:t xml:space="preserve">   RHYMING COUPLET    </w:t>
      </w:r>
      <w:r>
        <w:t xml:space="preserve">   SALLOW    </w:t>
      </w:r>
      <w:r>
        <w:t xml:space="preserve">   SCOURGE    </w:t>
      </w:r>
      <w:r>
        <w:t xml:space="preserve">   SEPULCHER    </w:t>
      </w:r>
      <w:r>
        <w:t xml:space="preserve">   SOLILOQUY    </w:t>
      </w:r>
      <w:r>
        <w:t xml:space="preserve">   TRANSGRESSION    </w:t>
      </w:r>
      <w:r>
        <w:t xml:space="preserve">   UNWIELDY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and Lit Terms</dc:title>
  <dcterms:created xsi:type="dcterms:W3CDTF">2021-10-11T15:47:10Z</dcterms:created>
  <dcterms:modified xsi:type="dcterms:W3CDTF">2021-10-11T15:47:10Z</dcterms:modified>
</cp:coreProperties>
</file>