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belonging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beg or request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harmful effect , wicked or deadly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dislike someone or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relating to an army or army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pass along to offspring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too bright in color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persuade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make larger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misfortune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attack violently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summon existence often by magic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amazing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attribute or credit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keep company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feminine qualities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depressing; dreary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temporally stay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obtain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able to move quickly and easily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bitter deep ill will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intervene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Vocabulary </dc:title>
  <dcterms:created xsi:type="dcterms:W3CDTF">2021-10-11T15:46:14Z</dcterms:created>
  <dcterms:modified xsi:type="dcterms:W3CDTF">2021-10-11T15:46:14Z</dcterms:modified>
</cp:coreProperties>
</file>