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young man of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important, powerful, successful, or noticeable than other people or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Evil or immoral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noisy and active in a lively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or relating to marriage or a wedding ceremony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cause people or groups to become friendly again after an argument or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 your opinion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force someone to leave a country as punishment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Getting what you want in a clever and deceptive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Enemy, opponents, or foes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Difficult to handle, control, or deal with because of being large, heavy or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cloth that covers a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Feelings of hate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small glass container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situation in which you are forced to leave your country or home and go to live in a foreign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Vocabulary</dc:title>
  <dcterms:created xsi:type="dcterms:W3CDTF">2021-10-11T15:47:37Z</dcterms:created>
  <dcterms:modified xsi:type="dcterms:W3CDTF">2021-10-11T15:47:37Z</dcterms:modified>
</cp:coreProperties>
</file>