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Word Scramble</w:t>
      </w:r>
    </w:p>
    <w:p>
      <w:pPr>
        <w:pStyle w:val="Questions"/>
      </w:pPr>
      <w:r>
        <w:t xml:space="preserve">1. OEPATRAGP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NNATOSUYR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HIHTTRE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RFAI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RCEUOJN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LIVYER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RDEUOGRPO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ALSBIATNTUS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DSEIEV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ERLICPH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PNIPTGRANEIA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OCCTDNU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KREYE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AHPCLSSE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RSUSEACE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RTONSAEMN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ARDCLIO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BIESESOQU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XABNEIOERL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RORGI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Propagate    </w:t>
      </w:r>
      <w:r>
        <w:t xml:space="preserve">   Tyrannous    </w:t>
      </w:r>
      <w:r>
        <w:t xml:space="preserve">   Thither    </w:t>
      </w:r>
      <w:r>
        <w:t xml:space="preserve">   Fair    </w:t>
      </w:r>
      <w:r>
        <w:t xml:space="preserve">   Conjure    </w:t>
      </w:r>
      <w:r>
        <w:t xml:space="preserve">   Livery    </w:t>
      </w:r>
      <w:r>
        <w:t xml:space="preserve">   Prorogued    </w:t>
      </w:r>
      <w:r>
        <w:t xml:space="preserve">   Substantial    </w:t>
      </w:r>
      <w:r>
        <w:t xml:space="preserve">   Devise    </w:t>
      </w:r>
      <w:r>
        <w:t xml:space="preserve">   Pilcher    </w:t>
      </w:r>
      <w:r>
        <w:t xml:space="preserve">   Appertaining    </w:t>
      </w:r>
      <w:r>
        <w:t xml:space="preserve">   Conduct    </w:t>
      </w:r>
      <w:r>
        <w:t xml:space="preserve">   Reeky    </w:t>
      </w:r>
      <w:r>
        <w:t xml:space="preserve">   Chapless    </w:t>
      </w:r>
      <w:r>
        <w:t xml:space="preserve">   Surcease    </w:t>
      </w:r>
      <w:r>
        <w:t xml:space="preserve">   Ornaments    </w:t>
      </w:r>
      <w:r>
        <w:t xml:space="preserve">   Cordial    </w:t>
      </w:r>
      <w:r>
        <w:t xml:space="preserve">   Obsequies    </w:t>
      </w:r>
      <w:r>
        <w:t xml:space="preserve">   Inexorable    </w:t>
      </w:r>
      <w:r>
        <w:t xml:space="preserve">   Rigor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Word Scramble</dc:title>
  <dcterms:created xsi:type="dcterms:W3CDTF">2021-10-11T15:48:15Z</dcterms:created>
  <dcterms:modified xsi:type="dcterms:W3CDTF">2021-10-11T15:48:15Z</dcterms:modified>
</cp:coreProperties>
</file>