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Word Scramble</w:t>
      </w:r>
    </w:p>
    <w:p>
      <w:pPr>
        <w:pStyle w:val="Questions"/>
      </w:pPr>
      <w:r>
        <w:t xml:space="preserve">1. ECTUOMIR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YATBLT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IRASP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RNCEPI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ETULJI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REOMO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IEVOLONB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RRIAF LANEERWC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HET NUERS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OYCHEATRPA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IARFR OJNH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AYLD ULTEAPC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DLRO NOUTEGAM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RLOD ELCTAUP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DYLA UOTNGAME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INPOSO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AORNEV ITYLA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RADGEG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LALWMII EESHKEPSARA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GEDTAYR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Word Scramble</dc:title>
  <dcterms:created xsi:type="dcterms:W3CDTF">2021-10-11T15:48:17Z</dcterms:created>
  <dcterms:modified xsi:type="dcterms:W3CDTF">2021-10-11T15:48:17Z</dcterms:modified>
</cp:coreProperties>
</file>