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William    </w:t>
      </w:r>
      <w:r>
        <w:t xml:space="preserve">   Italy    </w:t>
      </w:r>
      <w:r>
        <w:t xml:space="preserve">   Citizens    </w:t>
      </w:r>
      <w:r>
        <w:t xml:space="preserve">   Wedding    </w:t>
      </w:r>
      <w:r>
        <w:t xml:space="preserve">   Abram    </w:t>
      </w:r>
      <w:r>
        <w:t xml:space="preserve">   The Chorus    </w:t>
      </w:r>
      <w:r>
        <w:t xml:space="preserve">   Gregory    </w:t>
      </w:r>
      <w:r>
        <w:t xml:space="preserve">   Sampson    </w:t>
      </w:r>
      <w:r>
        <w:t xml:space="preserve">   prologue    </w:t>
      </w:r>
      <w:r>
        <w:t xml:space="preserve">   Tragedy    </w:t>
      </w:r>
      <w:r>
        <w:t xml:space="preserve">   Mercutio    </w:t>
      </w:r>
      <w:r>
        <w:t xml:space="preserve">   Count Paris    </w:t>
      </w:r>
      <w:r>
        <w:t xml:space="preserve">   Globe Theater    </w:t>
      </w:r>
      <w:r>
        <w:t xml:space="preserve">   Shakespeare    </w:t>
      </w:r>
      <w:r>
        <w:t xml:space="preserve">   Verona    </w:t>
      </w:r>
      <w:r>
        <w:t xml:space="preserve">   Benvolio    </w:t>
      </w:r>
      <w:r>
        <w:t xml:space="preserve">   feud    </w:t>
      </w:r>
      <w:r>
        <w:t xml:space="preserve">   Montague    </w:t>
      </w:r>
      <w:r>
        <w:t xml:space="preserve">   Friar Lawrence    </w:t>
      </w:r>
      <w:r>
        <w:t xml:space="preserve">   Capulet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2021-10-11T15:47:48Z</dcterms:created>
  <dcterms:modified xsi:type="dcterms:W3CDTF">2021-10-11T15:47:48Z</dcterms:modified>
</cp:coreProperties>
</file>