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"Romeo and Juliet"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Fair    </w:t>
      </w:r>
      <w:r>
        <w:t xml:space="preserve">   Conjure    </w:t>
      </w:r>
      <w:r>
        <w:t xml:space="preserve">   Doff    </w:t>
      </w:r>
      <w:r>
        <w:t xml:space="preserve">   Strife    </w:t>
      </w:r>
      <w:r>
        <w:t xml:space="preserve">   Canker    </w:t>
      </w:r>
      <w:r>
        <w:t xml:space="preserve">   Rancor    </w:t>
      </w:r>
      <w:r>
        <w:t xml:space="preserve">   Bauble    </w:t>
      </w:r>
      <w:r>
        <w:t xml:space="preserve">   Shrift    </w:t>
      </w:r>
      <w:r>
        <w:t xml:space="preserve">   Wanton    </w:t>
      </w:r>
      <w:r>
        <w:t xml:space="preserve">   Counterfeit    </w:t>
      </w:r>
      <w:r>
        <w:t xml:space="preserve">   Cunning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"Romeo and Juliet" Word Search</dc:title>
  <dcterms:created xsi:type="dcterms:W3CDTF">2021-10-10T23:51:47Z</dcterms:created>
  <dcterms:modified xsi:type="dcterms:W3CDTF">2021-10-10T23:51:47Z</dcterms:modified>
</cp:coreProperties>
</file>