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Romeo and Juliet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Benvolio    </w:t>
      </w:r>
      <w:r>
        <w:t xml:space="preserve">   Church    </w:t>
      </w:r>
      <w:r>
        <w:t xml:space="preserve">   Death    </w:t>
      </w:r>
      <w:r>
        <w:t xml:space="preserve">   Friar Laurence    </w:t>
      </w:r>
      <w:r>
        <w:t xml:space="preserve">   Gregory    </w:t>
      </w:r>
      <w:r>
        <w:t xml:space="preserve">   Juliet    </w:t>
      </w:r>
      <w:r>
        <w:t xml:space="preserve">   Lady Capulet    </w:t>
      </w:r>
      <w:r>
        <w:t xml:space="preserve">   Lord Capulet    </w:t>
      </w:r>
      <w:r>
        <w:t xml:space="preserve">   Lord Montague    </w:t>
      </w:r>
      <w:r>
        <w:t xml:space="preserve">   Love    </w:t>
      </w:r>
      <w:r>
        <w:t xml:space="preserve">   Mercutio    </w:t>
      </w:r>
      <w:r>
        <w:t xml:space="preserve">   Nurse    </w:t>
      </w:r>
      <w:r>
        <w:t xml:space="preserve">   Paris    </w:t>
      </w:r>
      <w:r>
        <w:t xml:space="preserve">   Prince    </w:t>
      </w:r>
      <w:r>
        <w:t xml:space="preserve">   Romeo    </w:t>
      </w:r>
      <w:r>
        <w:t xml:space="preserve">   Rosaline    </w:t>
      </w:r>
      <w:r>
        <w:t xml:space="preserve">   Sampson    </w:t>
      </w:r>
      <w:r>
        <w:t xml:space="preserve">   Tybalt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Romeo and Juliet Word Search</dc:title>
  <dcterms:created xsi:type="dcterms:W3CDTF">2021-10-10T23:45:24Z</dcterms:created>
  <dcterms:modified xsi:type="dcterms:W3CDTF">2021-10-10T23:45:24Z</dcterms:modified>
</cp:coreProperties>
</file>