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Juliet: Words to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nice    </w:t>
      </w:r>
      <w:r>
        <w:t xml:space="preserve">   sped    </w:t>
      </w:r>
      <w:r>
        <w:t xml:space="preserve">   tender    </w:t>
      </w:r>
      <w:r>
        <w:t xml:space="preserve">   doublet    </w:t>
      </w:r>
      <w:r>
        <w:t xml:space="preserve">   mickle    </w:t>
      </w:r>
      <w:r>
        <w:t xml:space="preserve">   bout    </w:t>
      </w:r>
      <w:r>
        <w:t xml:space="preserve">   left    </w:t>
      </w:r>
      <w:r>
        <w:t xml:space="preserve">   teen    </w:t>
      </w:r>
      <w:r>
        <w:t xml:space="preserve">   scant    </w:t>
      </w:r>
      <w:r>
        <w:t xml:space="preserve">   find    </w:t>
      </w:r>
      <w:r>
        <w:t xml:space="preserve">   stay    </w:t>
      </w:r>
      <w:r>
        <w:t xml:space="preserve">   reckoning    </w:t>
      </w:r>
      <w:r>
        <w:t xml:space="preserve">   still    </w:t>
      </w:r>
      <w:r>
        <w:t xml:space="preserve">   bliss    </w:t>
      </w:r>
      <w:r>
        <w:t xml:space="preserve">   shrift    </w:t>
      </w:r>
      <w:r>
        <w:t xml:space="preserve">   happy    </w:t>
      </w:r>
      <w:r>
        <w:t xml:space="preserve">   envious    </w:t>
      </w:r>
      <w:r>
        <w:t xml:space="preserve">   importuned    </w:t>
      </w:r>
      <w:r>
        <w:t xml:space="preserve">   humor    </w:t>
      </w:r>
      <w:r>
        <w:t xml:space="preserve">   new abroach    </w:t>
      </w:r>
      <w:r>
        <w:t xml:space="preserve">   airy    </w:t>
      </w:r>
      <w:r>
        <w:t xml:space="preserve">   mistempered    </w:t>
      </w:r>
      <w:r>
        <w:t xml:space="preserve">   heartless hinds    </w:t>
      </w:r>
      <w:r>
        <w:t xml:space="preserve">   goes to the wall    </w:t>
      </w:r>
      <w:r>
        <w:t xml:space="preserve">   collar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Juliet: Words to Know</dc:title>
  <dcterms:created xsi:type="dcterms:W3CDTF">2021-10-11T15:46:28Z</dcterms:created>
  <dcterms:modified xsi:type="dcterms:W3CDTF">2021-10-11T15:46:28Z</dcterms:modified>
</cp:coreProperties>
</file>