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Prince Escalus    </w:t>
      </w:r>
      <w:r>
        <w:t xml:space="preserve">   Capulets    </w:t>
      </w:r>
      <w:r>
        <w:t xml:space="preserve">   Montagues    </w:t>
      </w:r>
      <w:r>
        <w:t xml:space="preserve">   Benvolio    </w:t>
      </w:r>
      <w:r>
        <w:t xml:space="preserve">   Rosaline    </w:t>
      </w:r>
      <w:r>
        <w:t xml:space="preserve">   Friar Laurence    </w:t>
      </w:r>
      <w:r>
        <w:t xml:space="preserve">   humor    </w:t>
      </w:r>
      <w:r>
        <w:t xml:space="preserve">   Paris    </w:t>
      </w:r>
      <w:r>
        <w:t xml:space="preserve">   Visage    </w:t>
      </w:r>
      <w:r>
        <w:t xml:space="preserve">   Mercutio    </w:t>
      </w:r>
      <w:r>
        <w:t xml:space="preserve">   Lammastide    </w:t>
      </w:r>
      <w:r>
        <w:t xml:space="preserve">   Mantua    </w:t>
      </w:r>
      <w:r>
        <w:t xml:space="preserve">   Nurse    </w:t>
      </w:r>
      <w:r>
        <w:t xml:space="preserve">   Queen Mab    </w:t>
      </w:r>
      <w:r>
        <w:t xml:space="preserve">   solemnity    </w:t>
      </w:r>
      <w:r>
        <w:t xml:space="preserve">   Tybalt    </w:t>
      </w:r>
      <w:r>
        <w:t xml:space="preserve">   Verona    </w:t>
      </w:r>
      <w:r>
        <w:t xml:space="preserve">   shrift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Wordsearch</dc:title>
  <dcterms:created xsi:type="dcterms:W3CDTF">2021-10-11T15:48:06Z</dcterms:created>
  <dcterms:modified xsi:type="dcterms:W3CDTF">2021-10-11T15:48:06Z</dcterms:modified>
</cp:coreProperties>
</file>