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 Juliet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Woo    </w:t>
      </w:r>
      <w:r>
        <w:t xml:space="preserve">   Whither    </w:t>
      </w:r>
      <w:r>
        <w:t xml:space="preserve">   Wherefore    </w:t>
      </w:r>
      <w:r>
        <w:t xml:space="preserve">   Thou    </w:t>
      </w:r>
      <w:r>
        <w:t xml:space="preserve">   Sirrah    </w:t>
      </w:r>
      <w:r>
        <w:t xml:space="preserve">   Plague    </w:t>
      </w:r>
      <w:r>
        <w:t xml:space="preserve">   Hie    </w:t>
      </w:r>
      <w:r>
        <w:t xml:space="preserve">   Fray    </w:t>
      </w:r>
      <w:r>
        <w:t xml:space="preserve">   Fain    </w:t>
      </w:r>
      <w:r>
        <w:t xml:space="preserve">   Ere    </w:t>
      </w:r>
      <w:r>
        <w:t xml:space="preserve">   Enpierced    </w:t>
      </w:r>
      <w:r>
        <w:t xml:space="preserve">   Byandby    </w:t>
      </w:r>
      <w:r>
        <w:t xml:space="preserve">   Bid    </w:t>
      </w:r>
      <w:r>
        <w:t xml:space="preserve">   An    </w:t>
      </w:r>
      <w:r>
        <w:t xml:space="preserve">   'Twist    </w:t>
      </w:r>
      <w:r>
        <w:t xml:space="preserve">   'Twixt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 Juliet Wordsearch </dc:title>
  <dcterms:created xsi:type="dcterms:W3CDTF">2021-10-11T15:45:27Z</dcterms:created>
  <dcterms:modified xsi:type="dcterms:W3CDTF">2021-10-11T15:45:27Z</dcterms:modified>
</cp:coreProperties>
</file>