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Conduit     </w:t>
      </w:r>
      <w:r>
        <w:t xml:space="preserve">   Runagate     </w:t>
      </w:r>
      <w:r>
        <w:t xml:space="preserve">   Cockatrice     </w:t>
      </w:r>
      <w:r>
        <w:t xml:space="preserve">   Pilcher     </w:t>
      </w:r>
      <w:r>
        <w:t xml:space="preserve">   Beshrew     </w:t>
      </w:r>
      <w:r>
        <w:t xml:space="preserve">   Bauble    </w:t>
      </w:r>
      <w:r>
        <w:t xml:space="preserve">   Fanasticoes     </w:t>
      </w:r>
      <w:r>
        <w:t xml:space="preserve">   Intercession    </w:t>
      </w:r>
      <w:r>
        <w:t xml:space="preserve">   Mickle     </w:t>
      </w:r>
      <w:r>
        <w:t xml:space="preserve">   Gyves     </w:t>
      </w:r>
      <w:r>
        <w:t xml:space="preserve">   Baleful    </w:t>
      </w:r>
      <w:r>
        <w:t xml:space="preserve">   Frank    </w:t>
      </w:r>
      <w:r>
        <w:t xml:space="preserve">   Demesnes     </w:t>
      </w:r>
      <w:r>
        <w:t xml:space="preserve">   Princox     </w:t>
      </w:r>
      <w:r>
        <w:t xml:space="preserve">   Portly    </w:t>
      </w:r>
      <w:r>
        <w:t xml:space="preserve">   Atomies    </w:t>
      </w:r>
      <w:r>
        <w:t xml:space="preserve">   Hoodwinked    </w:t>
      </w:r>
      <w:r>
        <w:t xml:space="preserve">   Tetchy    </w:t>
      </w:r>
      <w:r>
        <w:t xml:space="preserve">   Lammastide     </w:t>
      </w:r>
      <w:r>
        <w:t xml:space="preserve">   Unattainted    </w:t>
      </w:r>
      <w:r>
        <w:t xml:space="preserve">   Propagate     </w:t>
      </w:r>
      <w:r>
        <w:t xml:space="preserve">   Importuned    </w:t>
      </w:r>
      <w:r>
        <w:t xml:space="preserve">   cankered     </w:t>
      </w:r>
      <w:r>
        <w:t xml:space="preserve">   Swashing     </w:t>
      </w:r>
      <w:r>
        <w:t xml:space="preserve">   Colliers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Wordsearch </dc:title>
  <dcterms:created xsi:type="dcterms:W3CDTF">2021-10-11T15:46:39Z</dcterms:created>
  <dcterms:modified xsi:type="dcterms:W3CDTF">2021-10-11T15:46:39Z</dcterms:modified>
</cp:coreProperties>
</file>