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Compositional device used briefly  in Intro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 that plays the love theme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stringendo is getting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Strings plucking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Texture for MOST of this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form of this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Composer of this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Friar Laurence theme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Key of strife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Getting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repeated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Rhythmic feature of strife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Tonality of first LOVE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Italian name for cymbals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the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mutes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Style of friar Laurence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 name for basoons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 section in this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Music that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Instruments imitating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orchestra performing this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2021-10-11T15:45:22Z</dcterms:created>
  <dcterms:modified xsi:type="dcterms:W3CDTF">2021-10-11T15:45:22Z</dcterms:modified>
</cp:coreProperties>
</file>