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Crazy women and servant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Fails to send the plan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wife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Bites his thumb at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Servant to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place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Messenger and servant for the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Kills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poverty-stricken chemist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Servant of the Capulet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Wants Romeo dead for the death of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Lord Capulet's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Thinks he is marring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Romeo was to go after he was banished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Lost his wife and is father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Sets the wedding to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killed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Montague's nephew and 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Punishes both the familys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Kills herself because Romeo is banished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Kinsman to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killed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Romeo's servant and brings the news about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2021-10-11T15:45:27Z</dcterms:created>
  <dcterms:modified xsi:type="dcterms:W3CDTF">2021-10-11T15:45:27Z</dcterms:modified>
</cp:coreProperties>
</file>