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Juliet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Juliet cousin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patriarch of the montague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Romeo’s ex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Kinsmen of the prince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Romeo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look out of Romeo and Juliet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fairy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patriarch of the capulet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Juliet suitor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Juliet’s second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Romeo’s wife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2021-10-11T15:45:29Z</dcterms:created>
  <dcterms:modified xsi:type="dcterms:W3CDTF">2021-10-11T15:45:29Z</dcterms:modified>
</cp:coreProperties>
</file>