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town in which the story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character killed Mercutio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Tybalt killed this character in a sword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_______is the servant to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is the man Capulet wanted Juliet 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Montague's servant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that tends to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character in love with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nurses servant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care giver of Juliet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Romeo drink to kill him 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Men that work to protect the prince are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father of Romeo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character is in love with Romeo?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Juliet kill herself with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father of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Romeo's friend/cousins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that live within a town 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servant to Capulet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wives of Montague and Capulet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man who married Romeo and Juliet is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servant to Montague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Capulet arrange to entertain at Juliet's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ruler of Verona also known as Escalus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2021-10-11T15:45:38Z</dcterms:created>
  <dcterms:modified xsi:type="dcterms:W3CDTF">2021-10-11T15:45:38Z</dcterms:modified>
</cp:coreProperties>
</file>