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stop Friar John from delivering the message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told Romeo and Benvolio about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Romeo use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Lady Mercutio die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trusted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Juliet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sworn enemy of the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Juliet use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Wrtier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sold the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got romeo and Benvolio into 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drama is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 was were when she professed her love for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Juliet stage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and Benvolio disguise as  for 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suppose to deliver the message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party did they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takes care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the play take place in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Lord Montague going to make after the children's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Romeo's first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2021-10-11T15:45:43Z</dcterms:created>
  <dcterms:modified xsi:type="dcterms:W3CDTF">2021-10-11T15:45:43Z</dcterms:modified>
</cp:coreProperties>
</file>