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Slain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plan for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Demands peace on the streets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Slain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2021-10-11T15:45:45Z</dcterms:created>
  <dcterms:modified xsi:type="dcterms:W3CDTF">2021-10-11T15:45:45Z</dcterms:modified>
</cp:coreProperties>
</file>