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Juliet, rival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Groom of Juliet, chosen to marry Juliet by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Kinsman of the prince, slayed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Servant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Father of Romeo, rival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Setting of play, home of Capulet and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of Juliet, wife of Capulet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Capulet, love of Romeo, bride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 of this play and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of Romeo and Juliet, slayed in a swordfight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mother, wife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place of banishment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cousin, tried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Juliet, cared of Juliet's happiness more than her own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Kinsman of Mercutio, ruler of the land, banished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Montague, love of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2021-10-11T15:45:50Z</dcterms:created>
  <dcterms:modified xsi:type="dcterms:W3CDTF">2021-10-11T15:45:50Z</dcterms:modified>
</cp:coreProperties>
</file>