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maw    </w:t>
      </w:r>
      <w:r>
        <w:t xml:space="preserve">   pallet    </w:t>
      </w:r>
      <w:r>
        <w:t xml:space="preserve">   baleful    </w:t>
      </w:r>
      <w:r>
        <w:t xml:space="preserve">   ensign    </w:t>
      </w:r>
      <w:r>
        <w:t xml:space="preserve">   orison    </w:t>
      </w:r>
      <w:r>
        <w:t xml:space="preserve">   cunning    </w:t>
      </w:r>
      <w:r>
        <w:t xml:space="preserve">   wane    </w:t>
      </w:r>
      <w:r>
        <w:t xml:space="preserve">   fickle    </w:t>
      </w:r>
      <w:r>
        <w:t xml:space="preserve">   purgatory    </w:t>
      </w:r>
      <w:r>
        <w:t xml:space="preserve">   purge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2021-10-11T15:47:09Z</dcterms:created>
  <dcterms:modified xsi:type="dcterms:W3CDTF">2021-10-11T15:47:09Z</dcterms:modified>
</cp:coreProperties>
</file>