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star crossed    </w:t>
      </w:r>
      <w:r>
        <w:t xml:space="preserve">   globe theater    </w:t>
      </w:r>
      <w:r>
        <w:t xml:space="preserve">   pent house    </w:t>
      </w:r>
      <w:r>
        <w:t xml:space="preserve">   pit    </w:t>
      </w:r>
      <w:r>
        <w:t xml:space="preserve">   groundlings    </w:t>
      </w:r>
      <w:r>
        <w:t xml:space="preserve">   lord chamberlains men    </w:t>
      </w:r>
      <w:r>
        <w:t xml:space="preserve">   elizabethan    </w:t>
      </w:r>
      <w:r>
        <w:t xml:space="preserve">   shakespeare    </w:t>
      </w:r>
      <w:r>
        <w:t xml:space="preserve">   iambic pentameter    </w:t>
      </w:r>
      <w:r>
        <w:t xml:space="preserve">   blank verse    </w:t>
      </w:r>
      <w:r>
        <w:t xml:space="preserve">   aside    </w:t>
      </w:r>
      <w:r>
        <w:t xml:space="preserve">   soliloquy    </w:t>
      </w:r>
      <w:r>
        <w:t xml:space="preserve">   dramatic conventions    </w:t>
      </w:r>
      <w:r>
        <w:t xml:space="preserve">   foil    </w:t>
      </w:r>
      <w:r>
        <w:t xml:space="preserve">   allusion    </w:t>
      </w:r>
      <w:r>
        <w:t xml:space="preserve">   comic relief    </w:t>
      </w:r>
      <w:r>
        <w:t xml:space="preserve">   tragic hero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2021-10-11T15:47:12Z</dcterms:created>
  <dcterms:modified xsi:type="dcterms:W3CDTF">2021-10-11T15:47:12Z</dcterms:modified>
</cp:coreProperties>
</file>